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1993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Воздуган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Воздуган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 Витальевича,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Воздуган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айоне д. 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Воздуган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Воздуган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Воздуган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Воздуган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Воздуган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несения постановления, т.е. с </w:t>
      </w:r>
      <w:r>
        <w:rPr>
          <w:rStyle w:val="cat-Timegrp-16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199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6rplc-23">
    <w:name w:val="cat-Time grp-1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